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JUMPY AND DETACHED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NOTE THAT GETS ONE 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LOUDER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QUIETER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SITS ON MRS. TREBLE CLEF'S LAP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QUIET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NOTE THAT GETS 2 BEATS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SMOOTH AND CONNECTED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BIG TO GO IN THE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SITS IN THE MIDDLE OF MUSIC STREET</w:t>
            </w:r>
          </w:p>
        </w:tc>
      </w:tr>
    </w:tbl>
    <w:p>
      <w:pPr>
        <w:pStyle w:val="WordBankSmall"/>
      </w:pPr>
      <w:r>
        <w:t xml:space="preserve">   FORTE    </w:t>
      </w:r>
      <w:r>
        <w:t xml:space="preserve">   PIANO    </w:t>
      </w:r>
      <w:r>
        <w:t xml:space="preserve">   PIANISSIMO    </w:t>
      </w:r>
      <w:r>
        <w:t xml:space="preserve">   FORTISSIMO    </w:t>
      </w:r>
      <w:r>
        <w:t xml:space="preserve">   CRESCENDO    </w:t>
      </w:r>
      <w:r>
        <w:t xml:space="preserve">   DECRESCENDO    </w:t>
      </w:r>
      <w:r>
        <w:t xml:space="preserve">   TA    </w:t>
      </w:r>
      <w:r>
        <w:t xml:space="preserve">   HALF NOTE    </w:t>
      </w:r>
      <w:r>
        <w:t xml:space="preserve">   LEGATO    </w:t>
      </w:r>
      <w:r>
        <w:t xml:space="preserve">   STACCATO    </w:t>
      </w:r>
      <w:r>
        <w:t xml:space="preserve">   CREEPY    </w:t>
      </w:r>
      <w:r>
        <w:t xml:space="preserve">   DINO    </w:t>
      </w:r>
      <w:r>
        <w:t xml:space="preserve">   GRUMPY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2021-10-11T12:55:06Z</dcterms:created>
  <dcterms:modified xsi:type="dcterms:W3CDTF">2021-10-11T12:55:06Z</dcterms:modified>
</cp:coreProperties>
</file>