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maestoso    </w:t>
      </w:r>
      <w:r>
        <w:t xml:space="preserve">   Ma non troppo    </w:t>
      </w:r>
      <w:r>
        <w:t xml:space="preserve">   lento    </w:t>
      </w:r>
      <w:r>
        <w:t xml:space="preserve">   largo    </w:t>
      </w:r>
      <w:r>
        <w:t xml:space="preserve">   larghetto    </w:t>
      </w:r>
      <w:r>
        <w:t xml:space="preserve">   grazioso    </w:t>
      </w:r>
      <w:r>
        <w:t xml:space="preserve">   forte    </w:t>
      </w:r>
      <w:r>
        <w:t xml:space="preserve">   fortissimo    </w:t>
      </w:r>
      <w:r>
        <w:t xml:space="preserve">   fermatta    </w:t>
      </w:r>
      <w:r>
        <w:t xml:space="preserve">   -etto    </w:t>
      </w:r>
      <w:r>
        <w:t xml:space="preserve">   dolce    </w:t>
      </w:r>
      <w:r>
        <w:t xml:space="preserve">   decrescendo    </w:t>
      </w:r>
      <w:r>
        <w:t xml:space="preserve">   dal segno    </w:t>
      </w:r>
      <w:r>
        <w:t xml:space="preserve">   da capo    </w:t>
      </w:r>
      <w:r>
        <w:t xml:space="preserve">   con fuoco    </w:t>
      </w:r>
      <w:r>
        <w:t xml:space="preserve">   con brio    </w:t>
      </w:r>
      <w:r>
        <w:t xml:space="preserve">   con amore    </w:t>
      </w:r>
      <w:r>
        <w:t xml:space="preserve">   andante    </w:t>
      </w:r>
      <w:r>
        <w:t xml:space="preserve">   allegretto    </w:t>
      </w:r>
      <w:r>
        <w:t xml:space="preserve">   adagio    </w:t>
      </w:r>
      <w:r>
        <w:t xml:space="preserve">   accelerando    </w:t>
      </w:r>
      <w:r>
        <w:t xml:space="preserve">   a capella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 </dc:title>
  <dcterms:created xsi:type="dcterms:W3CDTF">2021-10-11T12:55:16Z</dcterms:created>
  <dcterms:modified xsi:type="dcterms:W3CDTF">2021-10-11T12:55:16Z</dcterms:modified>
</cp:coreProperties>
</file>