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volume    </w:t>
      </w:r>
      <w:r>
        <w:t xml:space="preserve">   voice    </w:t>
      </w:r>
      <w:r>
        <w:t xml:space="preserve">   vocal    </w:t>
      </w:r>
      <w:r>
        <w:t xml:space="preserve">   trumpet    </w:t>
      </w:r>
      <w:r>
        <w:t xml:space="preserve">   tone    </w:t>
      </w:r>
      <w:r>
        <w:t xml:space="preserve">   soundtrack    </w:t>
      </w:r>
      <w:r>
        <w:t xml:space="preserve">   song    </w:t>
      </w:r>
      <w:r>
        <w:t xml:space="preserve">   solo    </w:t>
      </w:r>
      <w:r>
        <w:t xml:space="preserve">   singer    </w:t>
      </w:r>
      <w:r>
        <w:t xml:space="preserve">   sing    </w:t>
      </w:r>
      <w:r>
        <w:t xml:space="preserve">   rock    </w:t>
      </w:r>
      <w:r>
        <w:t xml:space="preserve">   rhythm    </w:t>
      </w:r>
      <w:r>
        <w:t xml:space="preserve">   record    </w:t>
      </w:r>
      <w:r>
        <w:t xml:space="preserve">   recital    </w:t>
      </w:r>
      <w:r>
        <w:t xml:space="preserve">   rap    </w:t>
      </w:r>
      <w:r>
        <w:t xml:space="preserve">   radio station    </w:t>
      </w:r>
      <w:r>
        <w:t xml:space="preserve">   pop    </w:t>
      </w:r>
      <w:r>
        <w:t xml:space="preserve">   piano    </w:t>
      </w:r>
      <w:r>
        <w:t xml:space="preserve">   performer    </w:t>
      </w:r>
      <w:r>
        <w:t xml:space="preserve">   note    </w:t>
      </w:r>
      <w:r>
        <w:t xml:space="preserve">   musician    </w:t>
      </w:r>
      <w:r>
        <w:t xml:space="preserve">   musical    </w:t>
      </w:r>
      <w:r>
        <w:t xml:space="preserve">   microphone    </w:t>
      </w:r>
      <w:r>
        <w:t xml:space="preserve">   lyrics    </w:t>
      </w:r>
      <w:r>
        <w:t xml:space="preserve">   keyboard    </w:t>
      </w:r>
      <w:r>
        <w:t xml:space="preserve">   karaoke    </w:t>
      </w:r>
      <w:r>
        <w:t xml:space="preserve">   jazz    </w:t>
      </w:r>
      <w:r>
        <w:t xml:space="preserve">   iPod    </w:t>
      </w:r>
      <w:r>
        <w:t xml:space="preserve">   instrument    </w:t>
      </w:r>
      <w:r>
        <w:t xml:space="preserve">   hip hop    </w:t>
      </w:r>
      <w:r>
        <w:t xml:space="preserve">   harmonica    </w:t>
      </w:r>
      <w:r>
        <w:t xml:space="preserve">   guitarist    </w:t>
      </w:r>
      <w:r>
        <w:t xml:space="preserve">   folk music    </w:t>
      </w:r>
      <w:r>
        <w:t xml:space="preserve">   electric guitar    </w:t>
      </w:r>
      <w:r>
        <w:t xml:space="preserve">   duet    </w:t>
      </w:r>
      <w:r>
        <w:t xml:space="preserve">   drummer    </w:t>
      </w:r>
      <w:r>
        <w:t xml:space="preserve">   drum    </w:t>
      </w:r>
      <w:r>
        <w:t xml:space="preserve">   DJ    </w:t>
      </w:r>
      <w:r>
        <w:t xml:space="preserve">   country music    </w:t>
      </w:r>
      <w:r>
        <w:t xml:space="preserve">   conductor    </w:t>
      </w:r>
      <w:r>
        <w:t xml:space="preserve">   concert    </w:t>
      </w:r>
      <w:r>
        <w:t xml:space="preserve">   classical music    </w:t>
      </w:r>
      <w:r>
        <w:t xml:space="preserve">   choir    </w:t>
      </w:r>
      <w:r>
        <w:t xml:space="preserve">   blues    </w:t>
      </w:r>
      <w:r>
        <w:t xml:space="preserve">   band    </w:t>
      </w:r>
      <w:r>
        <w:t xml:space="preserve">   audience    </w:t>
      </w:r>
      <w:r>
        <w:t xml:space="preserve">   applause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Terms</dc:title>
  <dcterms:created xsi:type="dcterms:W3CDTF">2021-10-11T12:55:23Z</dcterms:created>
  <dcterms:modified xsi:type="dcterms:W3CDTF">2021-10-11T12:55:23Z</dcterms:modified>
</cp:coreProperties>
</file>