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 W 1/2 W W W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Raises pitch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 1/2 W W 1/2 W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8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Chord within 3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Pattern of sound in measured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Signifies scale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Negates 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Alters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Accuracy of a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of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Lowers pitch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perception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2021-10-11T12:53:46Z</dcterms:created>
  <dcterms:modified xsi:type="dcterms:W3CDTF">2021-10-11T12:53:46Z</dcterms:modified>
</cp:coreProperties>
</file>