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2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cancels flat or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G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raises pitch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repeat from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medium slow (walking 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5 lines and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gets half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gets 2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another name for F clef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2 or more notes of different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spaces of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lowers pitch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1 1/2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3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 from 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connects 2 or more notes of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 of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spaces of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Lines of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moderately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2021-10-11T12:55:18Z</dcterms:created>
  <dcterms:modified xsi:type="dcterms:W3CDTF">2021-10-11T12:55:18Z</dcterms:modified>
</cp:coreProperties>
</file>