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Allegro    </w:t>
      </w:r>
      <w:r>
        <w:t xml:space="preserve">   Banjo    </w:t>
      </w:r>
      <w:r>
        <w:t xml:space="preserve">   Bass Clef    </w:t>
      </w:r>
      <w:r>
        <w:t xml:space="preserve">   Clarinet    </w:t>
      </w:r>
      <w:r>
        <w:t xml:space="preserve">   Classical    </w:t>
      </w:r>
      <w:r>
        <w:t xml:space="preserve">   Guitar    </w:t>
      </w:r>
      <w:r>
        <w:t xml:space="preserve">   Jazz    </w:t>
      </w:r>
      <w:r>
        <w:t xml:space="preserve">   Keyboard    </w:t>
      </w:r>
      <w:r>
        <w:t xml:space="preserve">   Music    </w:t>
      </w:r>
      <w:r>
        <w:t xml:space="preserve">   Octave    </w:t>
      </w:r>
      <w:r>
        <w:t xml:space="preserve">   Piano    </w:t>
      </w:r>
      <w:r>
        <w:t xml:space="preserve">   Pitch    </w:t>
      </w:r>
      <w:r>
        <w:t xml:space="preserve">   Pop    </w:t>
      </w:r>
      <w:r>
        <w:t xml:space="preserve">   Recorder    </w:t>
      </w:r>
      <w:r>
        <w:t xml:space="preserve">   Rock    </w:t>
      </w:r>
      <w:r>
        <w:t xml:space="preserve">   Staccato    </w:t>
      </w:r>
      <w:r>
        <w:t xml:space="preserve">   Stave    </w:t>
      </w:r>
      <w:r>
        <w:t xml:space="preserve">   Tempo    </w:t>
      </w:r>
      <w:r>
        <w:t xml:space="preserve">   Treble    </w:t>
      </w:r>
      <w:r>
        <w:t xml:space="preserve">   Trombone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2021-10-11T12:55:28Z</dcterms:created>
  <dcterms:modified xsi:type="dcterms:W3CDTF">2021-10-11T12:55:28Z</dcterms:modified>
</cp:coreProperties>
</file>