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louder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not as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(Joyful) Lively, moderately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moderately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(slow)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little faster than adagio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very; much; used with other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 gentle; 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more; used with other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work for one or more solo instruments accompanied by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with fire; in harsh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mysteriously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animated;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Slightly slower than allegro, a little joyful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less; used with other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Sung or played without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(stopped) marks a note to be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(walking) faster than adagio; a little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the beginning; D.C. go back to beginning and finish where fine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(At ease) Gracefully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faster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gentle; soft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moderately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(broad) slow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little bit slow; not as slow as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strong;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suffix that means "a little"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majestic; stately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the sign; D.C. to back to the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shrinking; becoming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 love; tenderly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with spirt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strong; 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2021-10-11T12:53:51Z</dcterms:created>
  <dcterms:modified xsi:type="dcterms:W3CDTF">2021-10-11T12:53:51Z</dcterms:modified>
</cp:coreProperties>
</file>