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Animated, with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(broad) slow and dignified.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Mysteriously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Lively, moderately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shrinking; becoming softer.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Growing louder slowly.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Strong;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sung or played without accompaniment.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(at ease) gracefully.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More; used with other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little; used with other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Gentle; soft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2021-10-11T12:53:56Z</dcterms:created>
  <dcterms:modified xsi:type="dcterms:W3CDTF">2021-10-11T12:53:56Z</dcterms:modified>
</cp:coreProperties>
</file>