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half rest    </w:t>
      </w:r>
      <w:r>
        <w:t xml:space="preserve">   composition    </w:t>
      </w:r>
      <w:r>
        <w:t xml:space="preserve">   dissonance    </w:t>
      </w:r>
      <w:r>
        <w:t xml:space="preserve">   consonance    </w:t>
      </w:r>
      <w:r>
        <w:t xml:space="preserve">   harmony    </w:t>
      </w:r>
      <w:r>
        <w:t xml:space="preserve">   repeat sign    </w:t>
      </w:r>
      <w:r>
        <w:t xml:space="preserve">   common time    </w:t>
      </w:r>
      <w:r>
        <w:t xml:space="preserve">   soli    </w:t>
      </w:r>
      <w:r>
        <w:t xml:space="preserve">   tutti    </w:t>
      </w:r>
      <w:r>
        <w:t xml:space="preserve">   solo    </w:t>
      </w:r>
      <w:r>
        <w:t xml:space="preserve">   sight reading    </w:t>
      </w:r>
      <w:r>
        <w:t xml:space="preserve">   quarter rest    </w:t>
      </w:r>
      <w:r>
        <w:t xml:space="preserve">   quarter note    </w:t>
      </w:r>
      <w:r>
        <w:t xml:space="preserve">   half note    </w:t>
      </w:r>
      <w:r>
        <w:t xml:space="preserve">   whole rest    </w:t>
      </w:r>
      <w:r>
        <w:t xml:space="preserve">   whole note    </w:t>
      </w:r>
      <w:r>
        <w:t xml:space="preserve">   accidental    </w:t>
      </w:r>
      <w:r>
        <w:t xml:space="preserve">   whole step    </w:t>
      </w:r>
      <w:r>
        <w:t xml:space="preserve">   half step    </w:t>
      </w:r>
      <w:r>
        <w:t xml:space="preserve">   interval    </w:t>
      </w:r>
      <w:r>
        <w:t xml:space="preserve">   time signature    </w:t>
      </w:r>
      <w:r>
        <w:t xml:space="preserve">   measure    </w:t>
      </w:r>
      <w:r>
        <w:t xml:space="preserve">   bar line    </w:t>
      </w:r>
      <w:r>
        <w:t xml:space="preserve">   clef    </w:t>
      </w:r>
      <w:r>
        <w:t xml:space="preserve">   staff    </w:t>
      </w:r>
      <w:r>
        <w:t xml:space="preserve">   percussion    </w:t>
      </w:r>
      <w:r>
        <w:t xml:space="preserve">   brass    </w:t>
      </w:r>
      <w:r>
        <w:t xml:space="preserve">   woodwind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2021-10-11T12:54:06Z</dcterms:created>
  <dcterms:modified xsi:type="dcterms:W3CDTF">2021-10-11T12:54:06Z</dcterms:modified>
</cp:coreProperties>
</file>