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moderator    </w:t>
      </w:r>
      <w:r>
        <w:t xml:space="preserve">   legato    </w:t>
      </w:r>
      <w:r>
        <w:t xml:space="preserve">   music terms    </w:t>
      </w:r>
      <w:r>
        <w:t xml:space="preserve">   mezzopiano    </w:t>
      </w:r>
      <w:r>
        <w:t xml:space="preserve">   piano    </w:t>
      </w:r>
      <w:r>
        <w:t xml:space="preserve">   pianissimo    </w:t>
      </w:r>
      <w:r>
        <w:t xml:space="preserve">   mezzoforte    </w:t>
      </w:r>
      <w:r>
        <w:t xml:space="preserve">   fortissimo    </w:t>
      </w:r>
      <w:r>
        <w:t xml:space="preserve">   forte    </w:t>
      </w:r>
      <w:r>
        <w:t xml:space="preserve">   fermata    </w:t>
      </w:r>
      <w:r>
        <w:t xml:space="preserve">   decrescendo    </w:t>
      </w:r>
      <w:r>
        <w:t xml:space="preserve">   crescendo    </w:t>
      </w:r>
      <w:r>
        <w:t xml:space="preserve">   presto    </w:t>
      </w:r>
      <w:r>
        <w:t xml:space="preserve">   allegro    </w:t>
      </w:r>
      <w:r>
        <w:t xml:space="preserve">   largo    </w:t>
      </w:r>
      <w:r>
        <w:t xml:space="preserve">   andante    </w:t>
      </w:r>
      <w:r>
        <w:t xml:space="preserve">   adagio    </w:t>
      </w:r>
      <w:r>
        <w:t xml:space="preserve">   whole rest    </w:t>
      </w:r>
      <w:r>
        <w:t xml:space="preserve">   whole note    </w:t>
      </w:r>
      <w:r>
        <w:t xml:space="preserve">   dotted half note    </w:t>
      </w:r>
      <w:r>
        <w:t xml:space="preserve">   half rest    </w:t>
      </w:r>
      <w:r>
        <w:t xml:space="preserve">   half note    </w:t>
      </w:r>
      <w:r>
        <w:t xml:space="preserve">   eighth rest    </w:t>
      </w:r>
      <w:r>
        <w:t xml:space="preserve">   eighth note    </w:t>
      </w:r>
      <w:r>
        <w:t xml:space="preserve">   quarter rest    </w:t>
      </w:r>
      <w:r>
        <w:t xml:space="preserve">   quarter note    </w:t>
      </w:r>
      <w:r>
        <w:t xml:space="preserve">   staccato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2021-10-11T12:54:18Z</dcterms:created>
  <dcterms:modified xsi:type="dcterms:W3CDTF">2021-10-11T12:54:18Z</dcterms:modified>
</cp:coreProperties>
</file>