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Volume of the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Piano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whether the sound is High or 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Crescendo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soft to loud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Fortissimo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 quieter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Decrescendo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Strings, Woodwind, Brass, Percussion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Symphony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Largo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larger Orchestra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Moderato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loud to soft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Pitch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 Louder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Pianissimo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Fast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Tempo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Presto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medium speed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Orchestra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Dynamics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2021-10-11T12:54:25Z</dcterms:created>
  <dcterms:modified xsi:type="dcterms:W3CDTF">2021-10-11T12:54:25Z</dcterms:modified>
</cp:coreProperties>
</file>