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Raises a note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instrument in the string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Cancels a sharp or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instrument in the string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for "soft"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writes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for "loud"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instrument that reads alto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Gradually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Lowers the note 1/2 step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Crossword</dc:title>
  <dcterms:created xsi:type="dcterms:W3CDTF">2021-10-11T12:54:07Z</dcterms:created>
  <dcterms:modified xsi:type="dcterms:W3CDTF">2021-10-11T12:54:07Z</dcterms:modified>
</cp:coreProperties>
</file>