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 WordsearchB flat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 major    </w:t>
      </w:r>
      <w:r>
        <w:t xml:space="preserve">   D major    </w:t>
      </w:r>
      <w:r>
        <w:t xml:space="preserve">   A flat    </w:t>
      </w:r>
      <w:r>
        <w:t xml:space="preserve">   Crescendo    </w:t>
      </w:r>
      <w:r>
        <w:t xml:space="preserve">   Measure    </w:t>
      </w:r>
      <w:r>
        <w:t xml:space="preserve">   Breath Mark    </w:t>
      </w:r>
      <w:r>
        <w:t xml:space="preserve">   Natural    </w:t>
      </w:r>
      <w:r>
        <w:t xml:space="preserve">   Flat    </w:t>
      </w:r>
      <w:r>
        <w:t xml:space="preserve">   Accent    </w:t>
      </w:r>
      <w:r>
        <w:t xml:space="preserve">   Scale    </w:t>
      </w:r>
      <w:r>
        <w:t xml:space="preserve">   RepeatSign    </w:t>
      </w:r>
      <w:r>
        <w:t xml:space="preserve">   Tempo    </w:t>
      </w:r>
      <w:r>
        <w:t xml:space="preserve">   Solo    </w:t>
      </w:r>
      <w:r>
        <w:t xml:space="preserve">   Sharp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WordsearchB flat</dc:title>
  <dcterms:created xsi:type="dcterms:W3CDTF">2021-10-11T12:54:05Z</dcterms:created>
  <dcterms:modified xsi:type="dcterms:W3CDTF">2021-10-11T12:54:05Z</dcterms:modified>
</cp:coreProperties>
</file>