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and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Youngsta    </w:t>
      </w:r>
      <w:r>
        <w:t xml:space="preserve">   YFN Lucci    </w:t>
      </w:r>
      <w:r>
        <w:t xml:space="preserve">   Usher    </w:t>
      </w:r>
      <w:r>
        <w:t xml:space="preserve">   Saxophone    </w:t>
      </w:r>
      <w:r>
        <w:t xml:space="preserve">   Guitar    </w:t>
      </w:r>
      <w:r>
        <w:t xml:space="preserve">   Flute    </w:t>
      </w:r>
      <w:r>
        <w:t xml:space="preserve">   Piano    </w:t>
      </w:r>
      <w:r>
        <w:t xml:space="preserve">   Forte    </w:t>
      </w:r>
      <w:r>
        <w:t xml:space="preserve">   Tempo    </w:t>
      </w:r>
      <w:r>
        <w:t xml:space="preserve">   Wiz Khalifa    </w:t>
      </w:r>
      <w:r>
        <w:t xml:space="preserve">   Jhene Aiko    </w:t>
      </w:r>
      <w:r>
        <w:t xml:space="preserve">   Miguel    </w:t>
      </w:r>
      <w:r>
        <w:t xml:space="preserve">   Micheal Jackson    </w:t>
      </w:r>
      <w:r>
        <w:t xml:space="preserve">   Jcole    </w:t>
      </w:r>
      <w:r>
        <w:t xml:space="preserve">   Tink    </w:t>
      </w:r>
      <w:r>
        <w:t xml:space="preserve">   Pnb Rock    </w:t>
      </w:r>
      <w:r>
        <w:t xml:space="preserve">   Juice Wrld    </w:t>
      </w:r>
      <w:r>
        <w:t xml:space="preserve">   Ella Mai    </w:t>
      </w:r>
      <w:r>
        <w:t xml:space="preserve">   Young Dolph    </w:t>
      </w:r>
      <w:r>
        <w:t xml:space="preserve">   Lil Wayne    </w:t>
      </w:r>
      <w:r>
        <w:t xml:space="preserve">   Drake    </w:t>
      </w:r>
      <w:r>
        <w:t xml:space="preserve">   Bass Clef    </w:t>
      </w:r>
      <w:r>
        <w:t xml:space="preserve">   Treble Clef    </w:t>
      </w:r>
      <w:r>
        <w:t xml:space="preserve">   Key Glock    </w:t>
      </w:r>
      <w:r>
        <w:t xml:space="preserve">   Bruno Mars    </w:t>
      </w:r>
      <w:r>
        <w:t xml:space="preserve">   Migos    </w:t>
      </w:r>
      <w:r>
        <w:t xml:space="preserve">   NbaYoungBoy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and Artist </dc:title>
  <dcterms:created xsi:type="dcterms:W3CDTF">2021-10-11T12:54:34Z</dcterms:created>
  <dcterms:modified xsi:type="dcterms:W3CDTF">2021-10-11T12:54:34Z</dcterms:modified>
</cp:coreProperties>
</file>