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indicates the number of sharps and flats in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created when different notes are sung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steady, recurring pulse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indicates the number and type of counts in each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speed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notes that are short and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system of syllables used to learn to sight-sing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highest female vocal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sign used to tell the performer to hold until the director releases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five lines music is written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lowest female vocal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intentional use of loud and soft volume within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pronounce words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gradually getting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parts are singing the same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pattern of long and short duration of notes that give music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notes that are long, smooth, and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muscle used for sustaining breath while singing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highest male vocal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gradually getting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clef used to notate parts I and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clef used to notate part III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</dc:title>
  <dcterms:created xsi:type="dcterms:W3CDTF">2021-10-11T12:54:29Z</dcterms:created>
  <dcterms:modified xsi:type="dcterms:W3CDTF">2021-10-11T12:54:29Z</dcterms:modified>
</cp:coreProperties>
</file>