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Gradually Become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Slow and 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parts in Choir sing the Same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a note for as long as the conductor/performer would like!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or More notes played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Emphasize a Note (^,&gt;)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or Sing Loudly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curve over notes to play Legato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Repeat to the beginning of a piece (D.C)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Return to the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Lowers the Pitch by a half step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play or sing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play at a quick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play or sing Gradually Louder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play or sing very loudly (FF)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play or sing at a walking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Become Gradually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Gradually Get Softer (&gt;)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or sing very quietly (pp)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Slow and 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or sing Medium Loud (mf)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Accuracy of pitch in playing or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Medium Quiet (mp)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or sing at a Medium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short and detached (.)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Slow and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Raises the pitch by a half Step (#)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 or Sing Quietly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Higher Style of Male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Sliding in between two notes (Glis.)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play Fast and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2021-10-11T12:54:34Z</dcterms:created>
  <dcterms:modified xsi:type="dcterms:W3CDTF">2021-10-11T12:54:34Z</dcterms:modified>
</cp:coreProperties>
</file>