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unique sound of an instrument or voice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Tells you how loud or soft to play the music.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writes music.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keeps the beat for a performing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Music that is slightly different.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write music notes on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largo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short musical idea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gradually gets louder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music is exactly the same as previously heard, it’s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gradually gets softer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medium speed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Terms</dc:title>
  <dcterms:created xsi:type="dcterms:W3CDTF">2021-10-11T12:54:36Z</dcterms:created>
  <dcterms:modified xsi:type="dcterms:W3CDTF">2021-10-11T12:54:36Z</dcterms:modified>
</cp:coreProperties>
</file>