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dotted half note    </w:t>
      </w:r>
      <w:r>
        <w:t xml:space="preserve">   slur    </w:t>
      </w:r>
      <w:r>
        <w:t xml:space="preserve">   tie    </w:t>
      </w:r>
      <w:r>
        <w:t xml:space="preserve">   eighth rest    </w:t>
      </w:r>
      <w:r>
        <w:t xml:space="preserve">   eighth note    </w:t>
      </w:r>
      <w:r>
        <w:t xml:space="preserve">   half note    </w:t>
      </w:r>
      <w:r>
        <w:t xml:space="preserve">   half rest    </w:t>
      </w:r>
      <w:r>
        <w:t xml:space="preserve">   quarter note    </w:t>
      </w:r>
      <w:r>
        <w:t xml:space="preserve">   staff    </w:t>
      </w:r>
      <w:r>
        <w:t xml:space="preserve">   fermata    </w:t>
      </w:r>
      <w:r>
        <w:t xml:space="preserve">   flat    </w:t>
      </w:r>
      <w:r>
        <w:t xml:space="preserve">   sharp    </w:t>
      </w:r>
      <w:r>
        <w:t xml:space="preserve">   time signature    </w:t>
      </w:r>
      <w:r>
        <w:t xml:space="preserve">   measure    </w:t>
      </w:r>
      <w:r>
        <w:t xml:space="preserve">   Bass Clef    </w:t>
      </w:r>
      <w:r>
        <w:t xml:space="preserve">   Treble Clef    </w:t>
      </w:r>
      <w:r>
        <w:t xml:space="preserve">   repeat sign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2021-10-11T12:54:38Z</dcterms:created>
  <dcterms:modified xsi:type="dcterms:W3CDTF">2021-10-11T12:54:38Z</dcterms:modified>
</cp:coreProperties>
</file>