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Dimension    </w:t>
      </w:r>
      <w:r>
        <w:t xml:space="preserve">   Tone    </w:t>
      </w:r>
      <w:r>
        <w:t xml:space="preserve">   Range    </w:t>
      </w:r>
      <w:r>
        <w:t xml:space="preserve">   Octave    </w:t>
      </w:r>
      <w:r>
        <w:t xml:space="preserve">   Form    </w:t>
      </w:r>
      <w:r>
        <w:t xml:space="preserve">   Piano    </w:t>
      </w:r>
      <w:r>
        <w:t xml:space="preserve">   Soprano    </w:t>
      </w:r>
      <w:r>
        <w:t xml:space="preserve">   Beat    </w:t>
      </w:r>
      <w:r>
        <w:t xml:space="preserve">   Ritardando    </w:t>
      </w:r>
      <w:r>
        <w:t xml:space="preserve">   Solfeggio    </w:t>
      </w:r>
      <w:r>
        <w:t xml:space="preserve">   Expression    </w:t>
      </w:r>
      <w:r>
        <w:t xml:space="preserve">   Pitch    </w:t>
      </w:r>
      <w:r>
        <w:t xml:space="preserve">   Pivot    </w:t>
      </w:r>
      <w:r>
        <w:t xml:space="preserve">   Melody    </w:t>
      </w:r>
      <w:r>
        <w:t xml:space="preserve">   Forte    </w:t>
      </w:r>
      <w:r>
        <w:t xml:space="preserve">   Bass    </w:t>
      </w:r>
      <w:r>
        <w:t xml:space="preserve">   Meter    </w:t>
      </w:r>
      <w:r>
        <w:t xml:space="preserve">   Decrescendo    </w:t>
      </w:r>
      <w:r>
        <w:t xml:space="preserve">   Diction    </w:t>
      </w:r>
      <w:r>
        <w:t xml:space="preserve">   Minor    </w:t>
      </w:r>
      <w:r>
        <w:t xml:space="preserve">   Key    </w:t>
      </w:r>
      <w:r>
        <w:t xml:space="preserve">   Treble    </w:t>
      </w:r>
      <w:r>
        <w:t xml:space="preserve">   Mezzo Piano    </w:t>
      </w:r>
      <w:r>
        <w:t xml:space="preserve">   CCC    </w:t>
      </w:r>
      <w:r>
        <w:t xml:space="preserve">   Tenor    </w:t>
      </w:r>
      <w:r>
        <w:t xml:space="preserve">   Rhythm    </w:t>
      </w:r>
      <w:r>
        <w:t xml:space="preserve">   Accidental    </w:t>
      </w:r>
      <w:r>
        <w:t xml:space="preserve">   Intonation    </w:t>
      </w:r>
      <w:r>
        <w:t xml:space="preserve">   Major    </w:t>
      </w:r>
      <w:r>
        <w:t xml:space="preserve">   Interval    </w:t>
      </w:r>
      <w:r>
        <w:t xml:space="preserve">   Staff    </w:t>
      </w:r>
      <w:r>
        <w:t xml:space="preserve">   Mezzo Forte    </w:t>
      </w:r>
      <w:r>
        <w:t xml:space="preserve">   Alto    </w:t>
      </w:r>
      <w:r>
        <w:t xml:space="preserve">   Harmony    </w:t>
      </w:r>
      <w:r>
        <w:t xml:space="preserve">   Tempo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2021-10-11T12:54:28Z</dcterms:created>
  <dcterms:modified xsi:type="dcterms:W3CDTF">2021-10-11T12:54:28Z</dcterms:modified>
</cp:coreProperties>
</file>