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pattern within a bar or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parts move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 of notes repeated higher or 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Tune starts before the first beat of the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Piece for soloist and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softer; the opposite of crescendo.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Unaccompanied.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sad,scary, tense and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for whole orchestra but no main solo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notes played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Notes played long and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Musical idea heard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Passage for soloist to show off (sounds made 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More than one note per syllable.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wide, broad. In music a tempo marking meaning to be performed quite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Softer than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or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Notes played short and detached.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Strongly accented notes played off or against the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pitches based on a particular tonic, and comprising a scale, regarded as forming the tonal basis of a piece or section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or more parts with different rhythms (sounds busy).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speed of a musical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Sounds happy, positive and jumpy.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melody is immediately copied in another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Meaning to be performed sweetly or delicately.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simultaneous combination of pitches, especially when blended into chords that are pleasing to the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Themed Crossword Puzzle</dc:title>
  <dcterms:created xsi:type="dcterms:W3CDTF">2021-10-11T12:55:13Z</dcterms:created>
  <dcterms:modified xsi:type="dcterms:W3CDTF">2021-10-11T12:55:13Z</dcterms:modified>
</cp:coreProperties>
</file>