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Music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speed at which music should be 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Cancels a flat or a sharp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musical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symbol placed at the left-hand side of a staff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words of a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ccombination of three or more notes that blend harmonously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Gradually louder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sequence of single notes that are musically satisfying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Marks the end of a piece of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Shorten the note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Rythmic unit in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Gradually slow the tempo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Area between two bar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Gradually Softer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line above or below the range of a staff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Everyone sings the same note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pattern of movement or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Fast tempo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5 lines, 4 spaces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Shown to emphasize a word or syllable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Theory</dc:title>
  <dcterms:created xsi:type="dcterms:W3CDTF">2022-08-22T22:04:27Z</dcterms:created>
  <dcterms:modified xsi:type="dcterms:W3CDTF">2022-08-22T22:04:27Z</dcterms:modified>
</cp:coreProperties>
</file>