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solfege    </w:t>
      </w:r>
      <w:r>
        <w:t xml:space="preserve">   song    </w:t>
      </w:r>
      <w:r>
        <w:t xml:space="preserve">   fine    </w:t>
      </w:r>
      <w:r>
        <w:t xml:space="preserve">   arpeggio    </w:t>
      </w:r>
      <w:r>
        <w:t xml:space="preserve">   triad    </w:t>
      </w:r>
      <w:r>
        <w:t xml:space="preserve">   rest    </w:t>
      </w:r>
      <w:r>
        <w:t xml:space="preserve">   sixteenth    </w:t>
      </w:r>
      <w:r>
        <w:t xml:space="preserve">   eighth    </w:t>
      </w:r>
      <w:r>
        <w:t xml:space="preserve">   half    </w:t>
      </w:r>
      <w:r>
        <w:t xml:space="preserve">   whole    </w:t>
      </w:r>
      <w:r>
        <w:t xml:space="preserve">   quarter    </w:t>
      </w:r>
      <w:r>
        <w:t xml:space="preserve">   note    </w:t>
      </w:r>
      <w:r>
        <w:t xml:space="preserve">   bass    </w:t>
      </w:r>
      <w:r>
        <w:t xml:space="preserve">   barline    </w:t>
      </w:r>
      <w:r>
        <w:t xml:space="preserve">   sharp    </w:t>
      </w:r>
      <w:r>
        <w:t xml:space="preserve">   flat    </w:t>
      </w:r>
      <w:r>
        <w:t xml:space="preserve">   natural    </w:t>
      </w:r>
      <w:r>
        <w:t xml:space="preserve">   chromatic    </w:t>
      </w:r>
      <w:r>
        <w:t xml:space="preserve">   pentatonic    </w:t>
      </w:r>
      <w:r>
        <w:t xml:space="preserve">   diatonic    </w:t>
      </w:r>
      <w:r>
        <w:t xml:space="preserve">   scale    </w:t>
      </w:r>
      <w:r>
        <w:t xml:space="preserve">   treble    </w:t>
      </w:r>
      <w:r>
        <w:t xml:space="preserve">   staff    </w:t>
      </w:r>
      <w:r>
        <w:t xml:space="preserve">   theory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2021-10-11T12:55:10Z</dcterms:created>
  <dcterms:modified xsi:type="dcterms:W3CDTF">2021-10-11T12:55:10Z</dcterms:modified>
</cp:coreProperties>
</file>