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Andante    </w:t>
      </w:r>
      <w:r>
        <w:t xml:space="preserve">   Pianissimo    </w:t>
      </w:r>
      <w:r>
        <w:t xml:space="preserve">   Fortissimo    </w:t>
      </w:r>
      <w:r>
        <w:t xml:space="preserve">   Tempo    </w:t>
      </w:r>
      <w:r>
        <w:t xml:space="preserve">   Tonality    </w:t>
      </w:r>
      <w:r>
        <w:t xml:space="preserve">   Scale    </w:t>
      </w:r>
      <w:r>
        <w:t xml:space="preserve">   Piano    </w:t>
      </w:r>
      <w:r>
        <w:t xml:space="preserve">   Octave    </w:t>
      </w:r>
      <w:r>
        <w:t xml:space="preserve">   Melody    </w:t>
      </w:r>
      <w:r>
        <w:t xml:space="preserve">   Largo    </w:t>
      </w:r>
      <w:r>
        <w:t xml:space="preserve">   Harmony    </w:t>
      </w:r>
      <w:r>
        <w:t xml:space="preserve">   Forte    </w:t>
      </w:r>
      <w:r>
        <w:t xml:space="preserve">   Ensemble    </w:t>
      </w:r>
      <w:r>
        <w:t xml:space="preserve">   Diminuendo    </w:t>
      </w:r>
      <w:r>
        <w:t xml:space="preserve">   Crescendo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</dc:title>
  <dcterms:created xsi:type="dcterms:W3CDTF">2021-10-11T12:55:18Z</dcterms:created>
  <dcterms:modified xsi:type="dcterms:W3CDTF">2021-10-11T12:55:18Z</dcterms:modified>
</cp:coreProperties>
</file>