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notes played together to create a pleasing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 form where the same melody is played by different groups with staggered start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minor where the key signature is the same as the corresponding major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the meter in thirds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ABA song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experimentation of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song form featuring a soloistic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Chord tones played sequentially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up music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grouping of 3 or more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stressing of the off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singable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dividing the meter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for "study" or "practice"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motif or recurring musical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2021-10-11T12:53:50Z</dcterms:created>
  <dcterms:modified xsi:type="dcterms:W3CDTF">2021-10-11T12:53:50Z</dcterms:modified>
</cp:coreProperties>
</file>