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Music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note lower that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play loudly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medium instruments (viola)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play quietly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note higher than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four beats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play and get louder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low instruments or voices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beats per measure and note that is one beat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beats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half a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play and get quieter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of music with the beats abd a bar line to start and stop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high instuments or voices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Theory</dc:title>
  <dcterms:created xsi:type="dcterms:W3CDTF">2021-10-11T12:53:53Z</dcterms:created>
  <dcterms:modified xsi:type="dcterms:W3CDTF">2021-10-11T12:53:53Z</dcterms:modified>
</cp:coreProperties>
</file>