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fermata    </w:t>
      </w:r>
      <w:r>
        <w:t xml:space="preserve">   poco    </w:t>
      </w:r>
      <w:r>
        <w:t xml:space="preserve">   tempo    </w:t>
      </w:r>
      <w:r>
        <w:t xml:space="preserve">   vivace    </w:t>
      </w:r>
      <w:r>
        <w:t xml:space="preserve">   moderato    </w:t>
      </w:r>
      <w:r>
        <w:t xml:space="preserve">   andante    </w:t>
      </w:r>
      <w:r>
        <w:t xml:space="preserve">   minor    </w:t>
      </w:r>
      <w:r>
        <w:t xml:space="preserve">   major    </w:t>
      </w:r>
      <w:r>
        <w:t xml:space="preserve">   staccato    </w:t>
      </w:r>
      <w:r>
        <w:t xml:space="preserve">   legato    </w:t>
      </w:r>
      <w:r>
        <w:t xml:space="preserve">   mezzo piano    </w:t>
      </w:r>
      <w:r>
        <w:t xml:space="preserve">   fortissimo    </w:t>
      </w:r>
      <w:r>
        <w:t xml:space="preserve">   forte    </w:t>
      </w:r>
      <w:r>
        <w:t xml:space="preserve">   piano    </w:t>
      </w:r>
      <w:r>
        <w:t xml:space="preserve">   cantabile    </w:t>
      </w:r>
      <w:r>
        <w:t xml:space="preserve">   crescendo    </w:t>
      </w:r>
      <w:r>
        <w:t xml:space="preserve">   Diminuendo    </w:t>
      </w:r>
      <w:r>
        <w:t xml:space="preserve">   Accelerando    </w:t>
      </w:r>
      <w:r>
        <w:t xml:space="preserve">   Adagio    </w:t>
      </w:r>
      <w:r>
        <w:t xml:space="preserve">   Ritardando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Cross Word</dc:title>
  <dcterms:created xsi:type="dcterms:W3CDTF">2021-10-11T12:54:44Z</dcterms:created>
  <dcterms:modified xsi:type="dcterms:W3CDTF">2021-10-11T12:54:44Z</dcterms:modified>
</cp:coreProperties>
</file>