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Theory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kind of note gets half a beat?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clef has notes above middle C? (right hand)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kind of note gets two beats?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2nd, 3rd, 4th and 5th are examples of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kind of note gets three beats?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 is made of three or more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kind of note gets one beat?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top number in a time signature tells you how many _____ per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clef has notes below middle C? (left hand)</w:t>
            </w:r>
          </w:p>
        </w:tc>
      </w:tr>
    </w:tbl>
    <w:p>
      <w:pPr>
        <w:pStyle w:val="WordBankMedium"/>
      </w:pPr>
      <w:r>
        <w:t xml:space="preserve">   treble    </w:t>
      </w:r>
      <w:r>
        <w:t xml:space="preserve">   bass    </w:t>
      </w:r>
      <w:r>
        <w:t xml:space="preserve">   quarter    </w:t>
      </w:r>
      <w:r>
        <w:t xml:space="preserve">   half    </w:t>
      </w:r>
      <w:r>
        <w:t xml:space="preserve">   sharp    </w:t>
      </w:r>
      <w:r>
        <w:t xml:space="preserve">   flat    </w:t>
      </w:r>
      <w:r>
        <w:t xml:space="preserve">   beats    </w:t>
      </w:r>
      <w:r>
        <w:t xml:space="preserve">   intervals    </w:t>
      </w:r>
      <w:r>
        <w:t xml:space="preserve">   chord    </w:t>
      </w:r>
      <w:r>
        <w:t xml:space="preserve">   eighth    </w:t>
      </w:r>
      <w:r>
        <w:t xml:space="preserve">   dotted half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Theory Crossword</dc:title>
  <dcterms:created xsi:type="dcterms:W3CDTF">2021-10-11T12:54:40Z</dcterms:created>
  <dcterms:modified xsi:type="dcterms:W3CDTF">2021-10-11T12:54:40Z</dcterms:modified>
</cp:coreProperties>
</file>