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Theory 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flags on an 8th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Vertical black bars called bar lines divide the staff into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whole note breaks down into _____ quarter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"building blocks"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flags in a sixteenth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known as the "F" clef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note that "joins" the two clefs in the Grand Staff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out of room on a staff for note placement, _______ will extend the staff for extra note 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length of time a note is played is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indication of rhythm, expressed as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longest general note duration in modern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Could be identified as a "silent note"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the "G" clef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Theory Crossword #1</dc:title>
  <dcterms:created xsi:type="dcterms:W3CDTF">2021-10-11T12:53:57Z</dcterms:created>
  <dcterms:modified xsi:type="dcterms:W3CDTF">2021-10-11T12:53:57Z</dcterms:modified>
</cp:coreProperties>
</file>