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5 lines and 4 spaces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syllable is the first pitch in a musical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syllable is the third pitch in a musical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space between two bar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clef is nicknamed the "F"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note gets four beats?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symbol lowers the pitch? (Looks like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rest gets one beat (in 4/4 time)?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note gets one beat (in 4/4 time)?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note gets two beats?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rest gets four beats? (in 4/4 time)?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two number symbol made the shows the meter for the piece?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 raises the pitch? (Looks like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clef is nicknamed the "G"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rest gets two beats (in 4/4 time)?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Review Crossword Puzzle</dc:title>
  <dcterms:created xsi:type="dcterms:W3CDTF">2021-10-11T12:55:19Z</dcterms:created>
  <dcterms:modified xsi:type="dcterms:W3CDTF">2021-10-11T12:55:19Z</dcterms:modified>
</cp:coreProperties>
</file>