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Vocab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numbers at the beginning of a staff. Top number = how many beats in a measure. Bottom number = kind of note =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sudden, strong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sharp, flat, or natural sign that does not occur in the key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the note louder, with special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of speed, or how fast or slow the music should be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smallest distance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Smoothly connects two or more notes in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Quickly, cheerfully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Adds half the value of a note to that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up and down sounds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Moderately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Hold the note for its full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lines which cross the staff and divide it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Lively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Medium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 get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getting 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written at the end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volume or how soft or loud the music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between two barlines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notes of the same pitch joined by a curved line. The note values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Five line and four spaces on which notes and symbols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notes that sound the same, but are written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Walking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Hold the note for longer than its normal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Vocab Book 1</dc:title>
  <dcterms:created xsi:type="dcterms:W3CDTF">2021-10-11T12:54:24Z</dcterms:created>
  <dcterms:modified xsi:type="dcterms:W3CDTF">2021-10-11T12:54:24Z</dcterms:modified>
</cp:coreProperties>
</file>