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 Year 8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mp stands for _____________ piano. (Italian)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note shaped like a circle with no stem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 means 'loud' in music and stands for which italian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 'Lento'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italian word that means to play the notes short (indicated by a dot under or on top of the note head).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 worth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note worth one beat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'tempo' in music refers to the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barline is used to show the end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italian word meaning 'fast and lively'?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lines are there in a musical stave?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italian word means 'to get louder'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quavers grouped together and played in the time of one crotchet beat is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silence  in music is shown by a symbol called a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Flutes, oboes, clarinets and bassoons all belong to this orchestral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Year 8 2021</dc:title>
  <dcterms:created xsi:type="dcterms:W3CDTF">2021-10-11T12:55:26Z</dcterms:created>
  <dcterms:modified xsi:type="dcterms:W3CDTF">2021-10-11T12:55:26Z</dcterms:modified>
</cp:coreProperties>
</file>