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Theory and Technology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drum in the drum kit that has metal wires attached to its bottom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Bass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Patterns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processor that evens out audio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frequency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Units of time smaller than a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notes go well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or more notes played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Units to time, often containing 4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of single notes that is pleasing to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cymbals that clamp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box that you need to open in Logic to carry out editing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notes within a particular 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 and Technology Terms Crossword</dc:title>
  <dcterms:created xsi:type="dcterms:W3CDTF">2021-10-11T12:54:18Z</dcterms:created>
  <dcterms:modified xsi:type="dcterms:W3CDTF">2021-10-11T12:54:18Z</dcterms:modified>
</cp:coreProperties>
</file>