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Scale that raises the 7th.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major third on the bottom and a minor third on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position when the bass note is the first note in the chord.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major triad on the bottom and a major 7th on the top.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cadence that goes from IV to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musical texture having a single melodic line and no accompaniment.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3/4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note that gets a beat in compound meter is always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 that has half steps between 2&amp;3 and 6&amp;7.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inversion do you double the 5th of the chord?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2021-10-11T12:54:10Z</dcterms:created>
  <dcterms:modified xsi:type="dcterms:W3CDTF">2021-10-11T12:54:10Z</dcterms:modified>
</cp:coreProperties>
</file>