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Fortissimo    </w:t>
      </w:r>
      <w:r>
        <w:t xml:space="preserve">   Mezzo Forte    </w:t>
      </w:r>
      <w:r>
        <w:t xml:space="preserve">   Forte    </w:t>
      </w:r>
      <w:r>
        <w:t xml:space="preserve">   Mezzo Piano    </w:t>
      </w:r>
      <w:r>
        <w:t xml:space="preserve">   Pianissimo    </w:t>
      </w:r>
      <w:r>
        <w:t xml:space="preserve">   Accent    </w:t>
      </w:r>
      <w:r>
        <w:t xml:space="preserve">   Accidental    </w:t>
      </w:r>
      <w:r>
        <w:t xml:space="preserve">   Bass    </w:t>
      </w:r>
      <w:r>
        <w:t xml:space="preserve">   Brass    </w:t>
      </w:r>
      <w:r>
        <w:t xml:space="preserve">   Choir    </w:t>
      </w:r>
      <w:r>
        <w:t xml:space="preserve">   Clarinet    </w:t>
      </w:r>
      <w:r>
        <w:t xml:space="preserve">   Cresendo    </w:t>
      </w:r>
      <w:r>
        <w:t xml:space="preserve">   Decresendo    </w:t>
      </w:r>
      <w:r>
        <w:t xml:space="preserve">   Dynamics    </w:t>
      </w:r>
      <w:r>
        <w:t xml:space="preserve">   F Clef    </w:t>
      </w:r>
      <w:r>
        <w:t xml:space="preserve">   Flat    </w:t>
      </w:r>
      <w:r>
        <w:t xml:space="preserve">   G Clef    </w:t>
      </w:r>
      <w:r>
        <w:t xml:space="preserve">   Guitar    </w:t>
      </w:r>
      <w:r>
        <w:t xml:space="preserve">   Harmony    </w:t>
      </w:r>
      <w:r>
        <w:t xml:space="preserve">   Melody    </w:t>
      </w:r>
      <w:r>
        <w:t xml:space="preserve">   Music    </w:t>
      </w:r>
      <w:r>
        <w:t xml:space="preserve">   Percussion    </w:t>
      </w:r>
      <w:r>
        <w:t xml:space="preserve">   Piano    </w:t>
      </w:r>
      <w:r>
        <w:t xml:space="preserve">   Saxophone    </w:t>
      </w:r>
      <w:r>
        <w:t xml:space="preserve">   Sharp    </w:t>
      </w:r>
      <w:r>
        <w:t xml:space="preserve">   Speed    </w:t>
      </w:r>
      <w:r>
        <w:t xml:space="preserve">   String    </w:t>
      </w:r>
      <w:r>
        <w:t xml:space="preserve">   Tempo    </w:t>
      </w:r>
      <w:r>
        <w:t xml:space="preserve">   Time Signature    </w:t>
      </w:r>
      <w:r>
        <w:t xml:space="preserve">   Treble    </w:t>
      </w:r>
      <w:r>
        <w:t xml:space="preserve">   Trumpet    </w:t>
      </w:r>
      <w:r>
        <w:t xml:space="preserve">   Wood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2021-10-11T12:54:14Z</dcterms:created>
  <dcterms:modified xsi:type="dcterms:W3CDTF">2021-10-11T12:54:14Z</dcterms:modified>
</cp:coreProperties>
</file>