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indicating that is should be played an octave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note  gets 4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symbol tells you to cancel the sharp or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LH usually plays in the F Clef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space between 2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in a different key than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indicating that it should be held longer than it's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moderately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note gets 3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form of music is AABB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get 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connect notes of the same name for their combined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 3rd and a 5th are played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means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note gets 1/2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this means to go back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form of music is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symbol connects notes or a musical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symbol to play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play 1/2 step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play a single note louder or more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play 1/2 step higher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divide the staves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slowly - walking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hands playing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symbol tells you to play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play 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symbol indicating that your hand does nothing for a designated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note/rest gets 2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RH usually plays in the G Clef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note/rest gets one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play the notes sharp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ending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RH usually plays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symbol to play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symbol tells you how many beats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mechanism moved by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distance between 2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8 consecutive notes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Speed of the piece is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8th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Character used to connect the staves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2021-10-11T12:54:17Z</dcterms:created>
  <dcterms:modified xsi:type="dcterms:W3CDTF">2021-10-11T12:54:17Z</dcterms:modified>
</cp:coreProperties>
</file>