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Theory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rest that receives half a beat.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sing medium soft.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sing with a short and detached sound.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grand pause.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means to go back and sing a section of a song or the whole song again.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name for the treble clef.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whole note gets this many beats.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note gets 3 beats.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Another name for the bass clef.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means to hold a note or rest for as long as the director shows.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 shows how many beats per measure and which note gets the beat.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order of flats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order of sharps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Four this kind of note fits in the place of one quarter note.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sing loud.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note gets 1 beat.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Gradually get louder.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sing soft.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time signature with 2 beats per measure and the half note gets the beat.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Theory</dc:title>
  <dcterms:created xsi:type="dcterms:W3CDTF">2021-10-11T12:54:24Z</dcterms:created>
  <dcterms:modified xsi:type="dcterms:W3CDTF">2021-10-11T12:54:24Z</dcterms:modified>
</cp:coreProperties>
</file>