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This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common name for the "F" Clef?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official term for a continually repeated musical phrase or rhythm?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beats in a triplet?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beats in a dotted semibreve?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'what' bar line is at the end of a peice?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instrumental families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clefs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beats in a dotted minim?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note does two semiquavers equal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notes are in the C Pentatonic Scale?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common name for the "G" Clef?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official term for offbeat?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beats in a bar for 4/4?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official term for ABACA?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beats in a semibreve?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semiquavers in a semibreve?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quaver rests in a semibreve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beats in two dotted crotchets?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note is 6/8?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characteristics of a melody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This Term</dc:title>
  <dcterms:created xsi:type="dcterms:W3CDTF">2021-10-11T12:54:42Z</dcterms:created>
  <dcterms:modified xsi:type="dcterms:W3CDTF">2021-10-11T12:54:42Z</dcterms:modified>
</cp:coreProperties>
</file>