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Through the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experimented with sound before Thomas Edison?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alley was named after the sound that came from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composer?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hand played the uneven melody  in ragtime music?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phonograph stylus etch the vibration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composer of The Entertainer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had The Entertainer as one of its songs?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Tn Pan Alley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award did Scott Joplin get?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he phonograph?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Through the Years </dc:title>
  <dcterms:created xsi:type="dcterms:W3CDTF">2021-10-11T12:55:01Z</dcterms:created>
  <dcterms:modified xsi:type="dcterms:W3CDTF">2021-10-11T12:55:01Z</dcterms:modified>
</cp:coreProperties>
</file>