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Bass    </w:t>
      </w:r>
      <w:r>
        <w:t xml:space="preserve">   Beats    </w:t>
      </w:r>
      <w:r>
        <w:t xml:space="preserve">   Clef    </w:t>
      </w:r>
      <w:r>
        <w:t xml:space="preserve">   Crotchet    </w:t>
      </w:r>
      <w:r>
        <w:t xml:space="preserve">   Forte    </w:t>
      </w:r>
      <w:r>
        <w:t xml:space="preserve">   Four Beats    </w:t>
      </w:r>
      <w:r>
        <w:t xml:space="preserve">   Half Beat    </w:t>
      </w:r>
      <w:r>
        <w:t xml:space="preserve">   Key    </w:t>
      </w:r>
      <w:r>
        <w:t xml:space="preserve">   Major    </w:t>
      </w:r>
      <w:r>
        <w:t xml:space="preserve">   Minim    </w:t>
      </w:r>
      <w:r>
        <w:t xml:space="preserve">   Note    </w:t>
      </w:r>
      <w:r>
        <w:t xml:space="preserve">   One Beat    </w:t>
      </w:r>
      <w:r>
        <w:t xml:space="preserve">   Piano    </w:t>
      </w:r>
      <w:r>
        <w:t xml:space="preserve">   Pitch    </w:t>
      </w:r>
      <w:r>
        <w:t xml:space="preserve">   Quaver    </w:t>
      </w:r>
      <w:r>
        <w:t xml:space="preserve">   Scale    </w:t>
      </w:r>
      <w:r>
        <w:t xml:space="preserve">   Semibreve    </w:t>
      </w:r>
      <w:r>
        <w:t xml:space="preserve">   Stave    </w:t>
      </w:r>
      <w:r>
        <w:t xml:space="preserve">   Treble    </w:t>
      </w:r>
      <w:r>
        <w:t xml:space="preserve">   Two Beats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Time</dc:title>
  <dcterms:created xsi:type="dcterms:W3CDTF">2021-10-11T12:55:05Z</dcterms:created>
  <dcterms:modified xsi:type="dcterms:W3CDTF">2021-10-11T12:55:05Z</dcterms:modified>
</cp:coreProperties>
</file>