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you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music for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for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turn off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looks like a big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guitar has six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type of dance with 3 beats in each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different louds and softs in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part you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line that separates the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note that is played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instrument you pluck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Someone who writes a piece of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woodwind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Latin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with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people perform songs or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count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note that gets 1/2 a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Playing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keeps musicians in time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very long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"c" to "c" or "d" to "d"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rest a keyboard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for lots of instruments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speed at which a piece of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 a piece by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notes of the same pitch connected together to make a longer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Time</dc:title>
  <dcterms:created xsi:type="dcterms:W3CDTF">2021-10-11T12:54:04Z</dcterms:created>
  <dcterms:modified xsi:type="dcterms:W3CDTF">2021-10-11T12:54:04Z</dcterms:modified>
</cp:coreProperties>
</file>