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Trailblazers!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count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Raises a note by 1/2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dance-style in 3/4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Indicated by a 1 and a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Stopped, spaced bow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Native to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a medium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German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walking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 parts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Making the sound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fast, lively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broken chord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1/2 count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Sharps, flats. naturals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supposed to be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Stopped notes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 counts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 counts of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counts per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 notes going up and down in step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Bohemian-style piece in duple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Back to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Different in the same bow stroke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Trailblazers!</dc:title>
  <dcterms:created xsi:type="dcterms:W3CDTF">2021-10-11T12:53:52Z</dcterms:created>
  <dcterms:modified xsi:type="dcterms:W3CDTF">2021-10-11T12:53:52Z</dcterms:modified>
</cp:coreProperties>
</file>