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Music, Triads, Accidentals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Notes of the same formation, played at a different pitch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Accidental that raises the note a semitone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Low Male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Low female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accidental that returns the note to its original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High Female Voice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Family of the orchestra that you hit to make a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Part of the brass family that extends out when playing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High Male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Shape a triad makes when foot is in the middle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Shape a triad makes when the root is on the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major scale that has one sharp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Space note names in the treble clef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Rhythmic Feature which changes the tempo of songs. Sounds like notes tripping over one another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Music, Triads, Accidentals</dc:title>
  <dcterms:created xsi:type="dcterms:W3CDTF">2021-10-11T12:54:04Z</dcterms:created>
  <dcterms:modified xsi:type="dcterms:W3CDTF">2021-10-11T12:54:04Z</dcterms:modified>
</cp:coreProperties>
</file>