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Somewhere over the rainbow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 of using your lips, tongue and throat to make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 Carter Show , 2013 world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traditionally heard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Scottish singer and songwriter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Dionne Warwick's most famous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Beatles ,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you can pluck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 festival , Somerset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Musical genre often using saxaphone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Habit's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 band, Shane Filan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City Elvis was found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Leigh - ann , Perrie &amp;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Trivia</dc:title>
  <dcterms:created xsi:type="dcterms:W3CDTF">2021-10-11T12:55:24Z</dcterms:created>
  <dcterms:modified xsi:type="dcterms:W3CDTF">2021-10-11T12:55:24Z</dcterms:modified>
</cp:coreProperties>
</file>