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Rolling Stone's top songwriter?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frontman for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"I Wanna Be Your Man" written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drummer for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Perrie Edwards call out in "Shout-Out to my Ex"?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band has written 237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originally wrote "Nothing Compares 2 You"?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won the fourth largest amount of Grammys?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originally wrote "The Way"?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originally wrote "Party in the USA"?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Trivia</dc:title>
  <dcterms:created xsi:type="dcterms:W3CDTF">2021-10-11T12:53:50Z</dcterms:created>
  <dcterms:modified xsi:type="dcterms:W3CDTF">2021-10-11T12:53:50Z</dcterms:modified>
</cp:coreProperties>
</file>