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Type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 Marley was known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Aretha Franklin was the queen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Cuban music genre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Vocal delivery incorporating rhyme, street vernacular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Saturday Night Fever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all instrumental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from roots in blues and ragtime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Pelvic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Originated in rural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Type Crossword</dc:title>
  <dcterms:created xsi:type="dcterms:W3CDTF">2021-10-11T12:54:59Z</dcterms:created>
  <dcterms:modified xsi:type="dcterms:W3CDTF">2021-10-11T12:54:59Z</dcterms:modified>
</cp:coreProperties>
</file>