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+ 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bassoon    </w:t>
      </w:r>
      <w:r>
        <w:t xml:space="preserve">   cherub    </w:t>
      </w:r>
      <w:r>
        <w:t xml:space="preserve">   chocolate    </w:t>
      </w:r>
      <w:r>
        <w:t xml:space="preserve">   clarinet    </w:t>
      </w:r>
      <w:r>
        <w:t xml:space="preserve">   cupid    </w:t>
      </w:r>
      <w:r>
        <w:t xml:space="preserve">   February    </w:t>
      </w:r>
      <w:r>
        <w:t xml:space="preserve">   flute    </w:t>
      </w:r>
      <w:r>
        <w:t xml:space="preserve">   french horn    </w:t>
      </w:r>
      <w:r>
        <w:t xml:space="preserve">   heart    </w:t>
      </w:r>
      <w:r>
        <w:t xml:space="preserve">   hugs    </w:t>
      </w:r>
      <w:r>
        <w:t xml:space="preserve">   kisses    </w:t>
      </w:r>
      <w:r>
        <w:t xml:space="preserve">   love    </w:t>
      </w:r>
      <w:r>
        <w:t xml:space="preserve">   oboe    </w:t>
      </w:r>
      <w:r>
        <w:t xml:space="preserve">   percussion    </w:t>
      </w:r>
      <w:r>
        <w:t xml:space="preserve">   pink    </w:t>
      </w:r>
      <w:r>
        <w:t xml:space="preserve">   red    </w:t>
      </w:r>
      <w:r>
        <w:t xml:space="preserve">   saxophone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+ Valentines</dc:title>
  <dcterms:created xsi:type="dcterms:W3CDTF">2021-10-11T12:53:55Z</dcterms:created>
  <dcterms:modified xsi:type="dcterms:W3CDTF">2021-10-11T12:53:55Z</dcterms:modified>
</cp:coreProperties>
</file>