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woodwind instrument with one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kettle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director of an ensemble who usually uses a baton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musical word for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for when several notes combine and create a good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for the instruction at the beginning of a piece of music which tells a performer how many beats there are in a  bar. Key _ _ _ _ _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musical word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musical word for when something gradually gets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plucked string instrument, often in orchestras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mini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 large ensemble with instruments from each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string players use when using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 where two notes are alternated very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</dc:title>
  <dcterms:created xsi:type="dcterms:W3CDTF">2021-10-11T12:53:41Z</dcterms:created>
  <dcterms:modified xsi:type="dcterms:W3CDTF">2021-10-11T12:53:41Z</dcterms:modified>
</cp:coreProperties>
</file>