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rhythm which makes use of two or more different rhythms simultaneously.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percussion instrument played in such a way as to produce sounds of indeterminate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improvising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percussion used to produce musical notes of one or more pitches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misician plays the rest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handing something down by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musical scale with five notes per octave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rope-tuned skin-covered goblet drum played with bare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continually repeated musical phrase or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wooden bars struck with mallets to produce musical tones</w:t>
            </w:r>
          </w:p>
        </w:tc>
      </w:tr>
    </w:tbl>
    <w:p>
      <w:pPr>
        <w:pStyle w:val="WordBankMedium"/>
      </w:pPr>
      <w:r>
        <w:t xml:space="preserve">   djembe    </w:t>
      </w:r>
      <w:r>
        <w:t xml:space="preserve">   Marimba    </w:t>
      </w:r>
      <w:r>
        <w:t xml:space="preserve">   Tuned percussion    </w:t>
      </w:r>
      <w:r>
        <w:t xml:space="preserve">   untuned percussion    </w:t>
      </w:r>
      <w:r>
        <w:t xml:space="preserve">   Ostinato    </w:t>
      </w:r>
      <w:r>
        <w:t xml:space="preserve">   Polyrhythm    </w:t>
      </w:r>
      <w:r>
        <w:t xml:space="preserve">   Call and response    </w:t>
      </w:r>
      <w:r>
        <w:t xml:space="preserve">   Pentatonic Scale    </w:t>
      </w:r>
      <w:r>
        <w:t xml:space="preserve">   Improvisation    </w:t>
      </w:r>
      <w:r>
        <w:t xml:space="preserve">   Aural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</dc:title>
  <dcterms:created xsi:type="dcterms:W3CDTF">2021-10-11T12:54:09Z</dcterms:created>
  <dcterms:modified xsi:type="dcterms:W3CDTF">2021-10-11T12:54:09Z</dcterms:modified>
</cp:coreProperties>
</file>