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leads a group of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writes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female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performs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female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try-out in order to get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lowest adult 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musician that sings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tells you how loud or soft to perform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adult 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time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sings at church and leads in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 without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singing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adult male singing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 Crossword</dc:title>
  <dcterms:created xsi:type="dcterms:W3CDTF">2021-10-11T12:55:10Z</dcterms:created>
  <dcterms:modified xsi:type="dcterms:W3CDTF">2021-10-11T12:55:10Z</dcterms:modified>
</cp:coreProperties>
</file>