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music that tells you how many beats there are and what note gets the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this ( ' ) symbol tell you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female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male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female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Note that last one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from soft to loud in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male voice.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pulse that we feal in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silence is notated in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from loud to soft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 that last for two beats.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Do, Re, Mi, Fa, So, La, Ti,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Standing tall, with arms at side, shoulders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different notes being sung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Symbols that tell you the volume the music should be performed.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 Crossword</dc:title>
  <dcterms:created xsi:type="dcterms:W3CDTF">2021-10-11T12:53:45Z</dcterms:created>
  <dcterms:modified xsi:type="dcterms:W3CDTF">2021-10-11T12:53:45Z</dcterms:modified>
</cp:coreProperties>
</file>